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pBdr>
          <w:bottom w:val="single" w:sz="18" w:space="6" w:color="2456E5"/>
        </w:pBdr>
      </w:pPr>
      <w:r>
        <w:drawing>
          <wp:inline xmlns:a="http://schemas.openxmlformats.org/drawingml/2006/main" xmlns:pic="http://schemas.openxmlformats.org/drawingml/2006/picture">
            <wp:extent cx="1737360" cy="327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eutr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3270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00" w:after="280"/>
        <w:jc w:val="right"/>
      </w:pPr>
      <w:r>
        <w:rPr>
          <w:rFonts w:ascii="Georgia" w:hAnsi="Georgia" w:cs="Georgia"/>
          <w:b w:val="0"/>
          <w:i w:val="0"/>
          <w:color w:val="1A1D21"/>
          <w:sz w:val="22"/>
        </w:rPr>
        <w:t>Ciudad, DD de mes de AAAA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Señor(a)</w:t>
      </w:r>
    </w:p>
    <w:p>
      <w:pPr>
        <w:spacing w:before="0" w:after="0"/>
      </w:pPr>
      <w:r>
        <w:rPr>
          <w:rFonts w:ascii="Georgia" w:hAnsi="Georgia" w:cs="Georgia"/>
          <w:b/>
          <w:i w:val="0"/>
          <w:color w:val="1A1D21"/>
          <w:sz w:val="22"/>
        </w:rPr>
        <w:t>Nombre del destinatario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Cargo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Empresa o institución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Ciudad</w:t>
      </w:r>
    </w:p>
    <w:p>
      <w:pPr>
        <w:spacing w:before="280" w:after="240"/>
      </w:pPr>
      <w:r>
        <w:rPr>
          <w:rFonts w:ascii="Inter" w:hAnsi="Inter" w:cs="Inter"/>
          <w:b/>
          <w:i w:val="0"/>
          <w:color w:val="2456E5"/>
          <w:sz w:val="22"/>
        </w:rPr>
        <w:t>Asunto: Indique aquí el asunto de la carta.</w:t>
      </w:r>
    </w:p>
    <w:p>
      <w:pPr>
        <w:spacing w:before="0" w:after="200"/>
      </w:pPr>
      <w:r>
        <w:rPr>
          <w:rFonts w:ascii="Georgia" w:hAnsi="Georgia" w:cs="Georgia"/>
          <w:b w:val="0"/>
          <w:i w:val="0"/>
          <w:color w:val="1A1D21"/>
          <w:sz w:val="22"/>
        </w:rPr>
        <w:t>Estimado(a) señor(a):</w:t>
      </w:r>
    </w:p>
    <w:p>
      <w:pPr>
        <w:spacing w:before="0" w:after="20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párrafo por el contenido de su carta. El interlineado y los márgenes ya cumplen una composición profesional; concéntrese en el mensaje. Mantenga un propósito claro por párrafo.</w:t>
      </w:r>
    </w:p>
    <w:p>
      <w:pPr>
        <w:spacing w:before="0" w:after="20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párrafo por el contenido de su carta. El interlineado y los márgenes ya cumplen una composición profesional; concéntrese en el mensaje. Mantenga un propósito claro por párrafo.</w:t>
      </w:r>
    </w:p>
    <w:p>
      <w:pPr>
        <w:spacing w:before="0" w:after="200"/>
        <w:jc w:val="both"/>
      </w:pPr>
      <w:r>
        <w:rPr>
          <w:rFonts w:ascii="Georgia" w:hAnsi="Georgia" w:cs="Georgia"/>
          <w:b w:val="0"/>
          <w:i w:val="0"/>
          <w:color w:val="1A1D21"/>
          <w:sz w:val="22"/>
        </w:rPr>
        <w:t>Reemplace este párrafo por el contenido de su carta. El interlineado y los márgenes ya cumplen una composición profesional; concéntrese en el mensaje. Mantenga un propósito claro por párrafo.</w:t>
      </w:r>
    </w:p>
    <w:p>
      <w:pPr>
        <w:spacing w:before="200" w:after="720"/>
      </w:pPr>
      <w:r>
        <w:rPr>
          <w:rFonts w:ascii="Georgia" w:hAnsi="Georgia" w:cs="Georgia"/>
          <w:b w:val="0"/>
          <w:i w:val="0"/>
          <w:color w:val="1A1D21"/>
          <w:sz w:val="22"/>
        </w:rPr>
        <w:t>Atentamente,</w:t>
      </w:r>
    </w:p>
    <w:p>
      <w:pPr>
        <w:spacing w:before="0" w:after="0"/>
      </w:pPr>
      <w:r>
        <w:rPr>
          <w:rFonts w:ascii="Georgia" w:hAnsi="Georgia" w:cs="Georgia"/>
          <w:b w:val="0"/>
          <w:i w:val="0"/>
          <w:color w:val="1A1D21"/>
          <w:sz w:val="22"/>
        </w:rPr>
        <w:t>_______________________________</w:t>
      </w:r>
    </w:p>
    <w:p>
      <w:pPr>
        <w:spacing w:before="0" w:after="0"/>
      </w:pPr>
      <w:r>
        <w:rPr>
          <w:rFonts w:ascii="Georgia" w:hAnsi="Georgia" w:cs="Georgia"/>
          <w:b/>
          <w:i w:val="0"/>
          <w:color w:val="1A1D21"/>
          <w:sz w:val="22"/>
        </w:rPr>
        <w:t>Nombre de quien firma</w:t>
      </w:r>
    </w:p>
    <w:p>
      <w:pPr>
        <w:spacing w:before="0" w:after="0"/>
      </w:pPr>
      <w:r>
        <w:rPr>
          <w:rFonts w:ascii="Inter" w:hAnsi="Inter" w:cs="Inter"/>
          <w:b w:val="0"/>
          <w:i w:val="0"/>
          <w:color w:val="5B6470"/>
          <w:sz w:val="19"/>
        </w:rPr>
        <w:t>Cargo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 w:cs="Inter"/>
        <w:b w:val="0"/>
        <w:i w:val="0"/>
        <w:color w:val="5B6470"/>
        <w:sz w:val="17"/>
      </w:rPr>
      <w:t xml:space="preserve">Su Empresa · NIT 000.000.000 · dirección · ciudad · teléfono   ·   Página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  <w:r>
      <w:rPr>
        <w:rFonts w:ascii="Inter" w:hAnsi="Inter" w:cs="Inter"/>
        <w:b w:val="0"/>
        <w:i w:val="0"/>
        <w:color w:val="5B6470"/>
        <w:sz w:val="17"/>
      </w:rPr>
      <w:t xml:space="preserve"> de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NUMPAGES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formal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