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</w:r>
    </w:p>
    <w:p>
      <w:pPr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</w:r>
    </w:p>
    <w:p>
      <w:pPr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</w:r>
    </w:p>
    <w:p>
      <w:pPr>
        <w:jc w:val="center"/>
      </w:pPr>
      <w:r>
        <w:rPr>
          <w:rFonts w:ascii="Georgia" w:hAnsi="Georgia"/>
          <w:rFonts w:ascii="Georgia" w:hAnsi="Georgia"/>
          <w:b/>
          <w:i w:val="0"/>
          <w:sz w:val="22"/>
        </w:rPr>
        <w:t>Título del Trabajo en Negrita y Centrado</w:t>
      </w:r>
    </w:p>
    <w:p>
      <w:pPr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</w:r>
    </w:p>
    <w:p>
      <w:pPr>
        <w:jc w:val="center"/>
      </w:pPr>
      <w:r>
        <w:rPr>
          <w:rFonts w:ascii="Georgia" w:hAnsi="Georgia"/>
          <w:rFonts w:ascii="Georgia" w:hAnsi="Georgia"/>
          <w:b w:val="0"/>
          <w:i w:val="0"/>
          <w:sz w:val="22"/>
        </w:rPr>
        <w:t>Nombre del Autor o Autora</w:t>
      </w:r>
    </w:p>
    <w:p>
      <w:pPr>
        <w:jc w:val="center"/>
      </w:pPr>
      <w:r>
        <w:rPr>
          <w:rFonts w:ascii="Georgia" w:hAnsi="Georgia"/>
          <w:rFonts w:ascii="Georgia" w:hAnsi="Georgia"/>
          <w:b w:val="0"/>
          <w:i w:val="0"/>
          <w:sz w:val="22"/>
        </w:rPr>
        <w:t>Departamento, Universidad</w:t>
      </w:r>
    </w:p>
    <w:p>
      <w:pPr>
        <w:jc w:val="center"/>
      </w:pPr>
      <w:r>
        <w:rPr>
          <w:rFonts w:ascii="Georgia" w:hAnsi="Georgia"/>
          <w:rFonts w:ascii="Georgia" w:hAnsi="Georgia"/>
          <w:b w:val="0"/>
          <w:i w:val="0"/>
          <w:sz w:val="22"/>
        </w:rPr>
        <w:t>Curso: Código y nombre</w:t>
      </w:r>
    </w:p>
    <w:p>
      <w:pPr>
        <w:jc w:val="center"/>
      </w:pPr>
      <w:r>
        <w:rPr>
          <w:rFonts w:ascii="Georgia" w:hAnsi="Georgia"/>
          <w:rFonts w:ascii="Georgia" w:hAnsi="Georgia"/>
          <w:b w:val="0"/>
          <w:i w:val="0"/>
          <w:sz w:val="22"/>
        </w:rPr>
        <w:t>Profesor(a): Nombre</w:t>
      </w:r>
    </w:p>
    <w:p>
      <w:pPr>
        <w:jc w:val="center"/>
      </w:pPr>
      <w:r>
        <w:rPr>
          <w:rFonts w:ascii="Georgia" w:hAnsi="Georgia"/>
          <w:rFonts w:ascii="Georgia" w:hAnsi="Georgia"/>
          <w:b w:val="0"/>
          <w:i w:val="0"/>
          <w:sz w:val="22"/>
        </w:rPr>
        <w:t>Fecha de entrega</w:t>
      </w:r>
    </w:p>
    <w:p>
      <w:r>
        <w:br w:type="page"/>
      </w:r>
    </w:p>
    <w:p>
      <w:pPr>
        <w:jc w:val="center"/>
      </w:pPr>
      <w:r>
        <w:rPr>
          <w:rFonts w:ascii="Georgia" w:hAnsi="Georgia"/>
          <w:rFonts w:ascii="Georgia" w:hAnsi="Georgia"/>
          <w:b/>
          <w:i w:val="0"/>
          <w:sz w:val="22"/>
        </w:rPr>
        <w:t>Título del Trabajo en Negrita y Centrado</w:t>
      </w:r>
    </w:p>
    <w:p>
      <w:pPr>
        <w:ind w:firstLine="720"/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  <w:t>Comience aquí la introducción con sangría de primera línea. APA no rotula la introducción; el texto fluye con interlineado doble en toda la página.</w:t>
      </w:r>
    </w:p>
    <w:p>
      <w:pPr>
        <w:jc w:val="center"/>
      </w:pPr>
      <w:r>
        <w:rPr>
          <w:rFonts w:ascii="Georgia" w:hAnsi="Georgia"/>
          <w:rFonts w:ascii="Georgia" w:hAnsi="Georgia"/>
          <w:b/>
          <w:i w:val="0"/>
          <w:sz w:val="22"/>
        </w:rPr>
        <w:t>Encabezado de Nivel 1 (Centrado y en Negrita)</w:t>
      </w:r>
    </w:p>
    <w:p>
      <w:pPr>
        <w:ind w:firstLine="720"/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  <w:t>Desarrollo de la sección con sangría de primera línea y citas como (Apellido, 2024).</w:t>
      </w:r>
    </w:p>
    <w:p>
      <w:pPr>
        <w:jc w:val="left"/>
      </w:pPr>
      <w:r>
        <w:rPr>
          <w:rFonts w:ascii="Georgia" w:hAnsi="Georgia"/>
          <w:rFonts w:ascii="Georgia" w:hAnsi="Georgia"/>
          <w:b/>
          <w:i w:val="0"/>
          <w:sz w:val="22"/>
        </w:rPr>
        <w:t>Encabezado de Nivel 2 (Izquierda y Negrita)</w:t>
      </w:r>
    </w:p>
    <w:p>
      <w:pPr>
        <w:ind w:firstLine="720"/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  <w:t>Continúe el desarrollo. Use comillas y cursivas según la norma.</w:t>
      </w:r>
    </w:p>
    <w:p>
      <w:r>
        <w:br w:type="page"/>
      </w:r>
    </w:p>
    <w:p>
      <w:pPr>
        <w:jc w:val="center"/>
      </w:pPr>
      <w:r>
        <w:rPr>
          <w:rFonts w:ascii="Georgia" w:hAnsi="Georgia"/>
          <w:rFonts w:ascii="Georgia" w:hAnsi="Georgia"/>
          <w:b/>
          <w:i w:val="0"/>
          <w:sz w:val="22"/>
        </w:rPr>
        <w:t>Referencias</w:t>
      </w:r>
    </w:p>
    <w:p>
      <w:pPr>
        <w:ind w:hanging="720" w:left="720"/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  <w:t>Apellido, A. A. (2024). Título del libro en cursiva. Editorial.</w:t>
      </w:r>
    </w:p>
    <w:p>
      <w:pPr>
        <w:ind w:hanging="720" w:left="720"/>
        <w:jc w:val="left"/>
      </w:pPr>
      <w:r>
        <w:rPr>
          <w:rFonts w:ascii="Georgia" w:hAnsi="Georgia"/>
          <w:rFonts w:ascii="Georgia" w:hAnsi="Georgia"/>
          <w:b w:val="0"/>
          <w:i w:val="0"/>
          <w:sz w:val="22"/>
        </w:rPr>
        <w:t>Apellido, B. B., y Apellido, C. C. (2023). Título del artículo. Nombre de la Revista, 12(3), 45–67. https://doi.org/xx.xxx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after="0"/>
    </w:pPr>
    <w:rPr>
      <w:rFonts w:ascii="Georgia" w:hAnsi="Georgia"/>
      <w:color w:val="1A1D2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APA 7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